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4804" w14:textId="77777777" w:rsidR="00BB2B07" w:rsidRDefault="00000000">
      <w:r>
        <w:rPr>
          <w:noProof/>
        </w:rPr>
        <w:drawing>
          <wp:inline distT="0" distB="0" distL="0" distR="0" wp14:anchorId="3A9DE3AB" wp14:editId="5633DB9B">
            <wp:extent cx="1097280" cy="69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lab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765A" w14:textId="7C85CCB8" w:rsidR="00BB2B07" w:rsidRDefault="00000000">
      <w:pPr>
        <w:jc w:val="center"/>
      </w:pPr>
      <w:r>
        <w:rPr>
          <w:b/>
          <w:sz w:val="28"/>
        </w:rPr>
        <w:t xml:space="preserve">Formato de envío de </w:t>
      </w:r>
      <w:r w:rsidR="00347D49">
        <w:rPr>
          <w:b/>
          <w:sz w:val="28"/>
        </w:rPr>
        <w:t xml:space="preserve">productos </w:t>
      </w:r>
      <w:proofErr w:type="spellStart"/>
      <w:r w:rsidR="00347D49">
        <w:rPr>
          <w:b/>
          <w:sz w:val="28"/>
        </w:rPr>
        <w:t>fotografícos</w:t>
      </w:r>
      <w:proofErr w:type="spellEnd"/>
    </w:p>
    <w:p w14:paraId="5EC63DAD" w14:textId="77777777" w:rsidR="00BB2B07" w:rsidRDefault="00000000">
      <w:pPr>
        <w:jc w:val="center"/>
      </w:pPr>
      <w:r>
        <w:t>Subportal Comunicación Social – MediaLab</w:t>
      </w:r>
    </w:p>
    <w:p w14:paraId="7638EDA9" w14:textId="77777777" w:rsidR="00BB2B07" w:rsidRDefault="00BB2B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B2B07" w14:paraId="1591D470" w14:textId="77777777">
        <w:tc>
          <w:tcPr>
            <w:tcW w:w="4320" w:type="dxa"/>
          </w:tcPr>
          <w:p w14:paraId="0102681B" w14:textId="55DFA937" w:rsidR="00BB2B07" w:rsidRDefault="00000000">
            <w:r>
              <w:t xml:space="preserve">Nombre de la </w:t>
            </w:r>
            <w:r w:rsidR="00347D49">
              <w:t>fotografía</w:t>
            </w:r>
          </w:p>
        </w:tc>
        <w:tc>
          <w:tcPr>
            <w:tcW w:w="4320" w:type="dxa"/>
          </w:tcPr>
          <w:p w14:paraId="54608316" w14:textId="77777777" w:rsidR="00BB2B07" w:rsidRDefault="00000000">
            <w:r>
              <w:t xml:space="preserve"> </w:t>
            </w:r>
          </w:p>
        </w:tc>
      </w:tr>
      <w:tr w:rsidR="00BB2B07" w14:paraId="34174CE7" w14:textId="77777777">
        <w:tc>
          <w:tcPr>
            <w:tcW w:w="4320" w:type="dxa"/>
          </w:tcPr>
          <w:p w14:paraId="168F8BC8" w14:textId="1F270D55" w:rsidR="00BB2B07" w:rsidRDefault="00000000">
            <w:r>
              <w:t>Nombre de</w:t>
            </w:r>
            <w:r w:rsidR="00347D49">
              <w:t>l autor</w:t>
            </w:r>
          </w:p>
        </w:tc>
        <w:tc>
          <w:tcPr>
            <w:tcW w:w="4320" w:type="dxa"/>
          </w:tcPr>
          <w:p w14:paraId="1BF228E3" w14:textId="77777777" w:rsidR="00BB2B07" w:rsidRDefault="00000000">
            <w:r>
              <w:t xml:space="preserve"> </w:t>
            </w:r>
          </w:p>
        </w:tc>
      </w:tr>
      <w:tr w:rsidR="00BB2B07" w14:paraId="3ECAF689" w14:textId="77777777">
        <w:tc>
          <w:tcPr>
            <w:tcW w:w="4320" w:type="dxa"/>
          </w:tcPr>
          <w:p w14:paraId="7CEE1BD9" w14:textId="77777777" w:rsidR="00BB2B07" w:rsidRDefault="00000000">
            <w:r>
              <w:t>Materia de realización</w:t>
            </w:r>
          </w:p>
        </w:tc>
        <w:tc>
          <w:tcPr>
            <w:tcW w:w="4320" w:type="dxa"/>
          </w:tcPr>
          <w:p w14:paraId="55AF3D2E" w14:textId="77777777" w:rsidR="00BB2B07" w:rsidRDefault="00000000">
            <w:r>
              <w:t xml:space="preserve"> </w:t>
            </w:r>
          </w:p>
        </w:tc>
      </w:tr>
      <w:tr w:rsidR="00BB2B07" w14:paraId="1DDF91E9" w14:textId="77777777">
        <w:tc>
          <w:tcPr>
            <w:tcW w:w="4320" w:type="dxa"/>
          </w:tcPr>
          <w:p w14:paraId="0B60C408" w14:textId="77777777" w:rsidR="00BB2B07" w:rsidRDefault="00000000">
            <w:r>
              <w:t>Año de realización</w:t>
            </w:r>
          </w:p>
        </w:tc>
        <w:tc>
          <w:tcPr>
            <w:tcW w:w="4320" w:type="dxa"/>
          </w:tcPr>
          <w:p w14:paraId="1A4D2DB7" w14:textId="77777777" w:rsidR="00BB2B07" w:rsidRDefault="00000000">
            <w:r>
              <w:t xml:space="preserve"> </w:t>
            </w:r>
          </w:p>
        </w:tc>
      </w:tr>
      <w:tr w:rsidR="00BB2B07" w14:paraId="7A3D53E7" w14:textId="77777777">
        <w:tc>
          <w:tcPr>
            <w:tcW w:w="4320" w:type="dxa"/>
          </w:tcPr>
          <w:p w14:paraId="24ED559D" w14:textId="23900921" w:rsidR="00BB2B07" w:rsidRDefault="00000000">
            <w:r>
              <w:t xml:space="preserve">Ubicación del producto </w:t>
            </w:r>
          </w:p>
        </w:tc>
        <w:tc>
          <w:tcPr>
            <w:tcW w:w="4320" w:type="dxa"/>
          </w:tcPr>
          <w:p w14:paraId="3FFA23D4" w14:textId="77777777" w:rsidR="00BB2B07" w:rsidRDefault="00000000">
            <w:r>
              <w:t xml:space="preserve"> </w:t>
            </w:r>
          </w:p>
        </w:tc>
      </w:tr>
    </w:tbl>
    <w:p w14:paraId="1DC8C798" w14:textId="77777777" w:rsidR="00BB2B07" w:rsidRDefault="00000000">
      <w:r>
        <w:br/>
        <w:t>📩 Enviar el formato diligenciado y el material correspondiente al correo: comsocial_medialab@unipamplona.edu.co</w:t>
      </w:r>
    </w:p>
    <w:sectPr w:rsidR="00BB2B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069187">
    <w:abstractNumId w:val="8"/>
  </w:num>
  <w:num w:numId="2" w16cid:durableId="1416592126">
    <w:abstractNumId w:val="6"/>
  </w:num>
  <w:num w:numId="3" w16cid:durableId="1128861747">
    <w:abstractNumId w:val="5"/>
  </w:num>
  <w:num w:numId="4" w16cid:durableId="2015643600">
    <w:abstractNumId w:val="4"/>
  </w:num>
  <w:num w:numId="5" w16cid:durableId="1098647278">
    <w:abstractNumId w:val="7"/>
  </w:num>
  <w:num w:numId="6" w16cid:durableId="131876313">
    <w:abstractNumId w:val="3"/>
  </w:num>
  <w:num w:numId="7" w16cid:durableId="358550113">
    <w:abstractNumId w:val="2"/>
  </w:num>
  <w:num w:numId="8" w16cid:durableId="1288197723">
    <w:abstractNumId w:val="1"/>
  </w:num>
  <w:num w:numId="9" w16cid:durableId="6635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D49"/>
    <w:rsid w:val="003B7EBD"/>
    <w:rsid w:val="00555906"/>
    <w:rsid w:val="00AA1D8D"/>
    <w:rsid w:val="00B47730"/>
    <w:rsid w:val="00BB2B07"/>
    <w:rsid w:val="00CB0664"/>
    <w:rsid w:val="00EE35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DD69F"/>
  <w14:defaultImageDpi w14:val="300"/>
  <w15:docId w15:val="{46F10C69-B1C6-46CF-83FA-6C6D30F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</cp:lastModifiedBy>
  <cp:revision>5</cp:revision>
  <dcterms:created xsi:type="dcterms:W3CDTF">2013-12-23T23:15:00Z</dcterms:created>
  <dcterms:modified xsi:type="dcterms:W3CDTF">2025-11-13T00:49:00Z</dcterms:modified>
  <cp:category/>
</cp:coreProperties>
</file>